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书名：大囧统  第2季</w:t>
      </w:r>
    </w:p>
    <w:p>
      <w:r>
        <w:t>作者：雷懵主编</w:t>
      </w:r>
    </w:p>
    <w:p>
      <w:r>
        <w:t>出版社：北京:新星出版社,2011.04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大囧统  第2季 评论地址：https://www.jiaokey.com/book/detail/12825928.html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