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欧洲声乐作品译文集  2  布兰诗歌  欧洲大型声乐作品名作选</w:t>
      </w:r>
    </w:p>
    <w:p>
      <w:r>
        <w:rPr>
          <w:rFonts w:ascii="宋体" w:hAnsi="宋体" w:eastAsia="宋体"/>
          <w:sz w:val="24"/>
        </w:rPr>
        <w:t>邹仲之编译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欧洲声乐作品译文集  2  布兰诗歌  欧洲大型声乐作品名作选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邹仲之编译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本书出售、求购地址：https://www.jiaokey.com/book/detail/12825879.html</w:t>
      </w:r>
    </w:p>
    <w:p>
      <w:r>
        <w:t>更多相关图书推荐：https://www.jiaokey.com</w:t>
      </w:r>
    </w:p>
    <w:p>
      <w:r>
        <w:t>邹仲之编译 其他作品：https://www.jiaokey.com/tag/邹仲之编译.html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关键词搜索：https://www.jiaokey.com/tag/欧洲声乐作品译文集  2  布兰诗歌  欧洲大型声乐作品名作选.html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