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别让孩子输在起跑线的30种智能提升术</w:t>
      </w:r>
    </w:p>
    <w:p>
      <w:r>
        <w:rPr>
          <w:rFonts w:ascii="宋体" w:hAnsi="宋体" w:eastAsia="宋体"/>
          <w:sz w:val="24"/>
        </w:rPr>
        <w:t>姜义祺，康大夫编著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别让孩子输在起跑线的30种智能提升术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姜义祺，康大夫编著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本书出售、求购地址：https://www.jiaokey.com/book/detail/12825838.html</w:t>
      </w:r>
    </w:p>
    <w:p>
      <w:r>
        <w:t>更多相关图书推荐：https://www.jiaokey.com</w:t>
      </w:r>
    </w:p>
    <w:p>
      <w:r>
        <w:t>姜义祺，康大夫编著 其他作品：https://www.jiaokey.com/tag/姜义祺，康大夫编著.html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关键词搜索：https://www.jiaokey.com/tag/别让孩子输在起跑线的30种智能提升术.html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