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书名：关键在于落实  做最好的执行者</w:t>
      </w:r>
    </w:p>
    <w:p>
      <w:r>
        <w:t>作者：本社编</w:t>
      </w:r>
    </w:p>
    <w:p>
      <w:r>
        <w:t>出版社：北京:国家行政学院出版社,2011.04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关键在于落实  做最好的执行者 评论地址：https://www.jiaokey.com/book/detail/12825824.html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