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心理分析与文学</w:t>
      </w:r>
    </w:p>
    <w:p>
      <w:r>
        <w:rPr>
          <w:rFonts w:ascii="宋体" w:hAnsi="宋体" w:eastAsia="宋体"/>
          <w:sz w:val="24"/>
        </w:rPr>
        <w:t>AlbertMordell著；郑秋水译；吴静吉博士策划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心理分析与文学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AlbertMordell著；郑秋水译；吴静吉博士策划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本书出售、求购地址：https://www.jiaokey.com/book/detail/12825819.html</w:t>
      </w:r>
    </w:p>
    <w:p>
      <w:r>
        <w:t>更多相关图书推荐：https://www.jiaokey.com</w:t>
      </w:r>
    </w:p>
    <w:p>
      <w:r>
        <w:t>AlbertMordell著；郑秋水译；吴静吉博士策划 其他作品：https://www.jiaokey.com/tag/AlbertMordell著；郑秋水译；吴静吉博士策划.html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关键词搜索：https://www.jiaokey.com/tag/心理分析与文学.html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