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新课标注音版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新课标注音版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本书出售、求购地址：https://www.jiaokey.com/book/detail/12825806.html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关键词搜索：https://www.jiaokey.com/tag/小王子  新课标注音版.html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