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DNA生命的秘密</w:t>
      </w:r>
    </w:p>
    <w:p>
      <w:r>
        <w:rPr>
          <w:rFonts w:ascii="宋体" w:hAnsi="宋体" w:eastAsia="宋体"/>
          <w:sz w:val="24"/>
        </w:rPr>
        <w:t>（美）沃森（Watson，J.D.），（美）贝瑞（Berry，A.）著；陈雅云译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DNA生命的秘密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（美）沃森（Watson，J.D.），（美）贝瑞（Berry，A.）著；陈雅云译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本书出售、求购地址：https://www.jiaokey.com/book/detail/12825800.html</w:t>
      </w:r>
    </w:p>
    <w:p>
      <w:r>
        <w:t>更多相关图书推荐：https://www.jiaokey.com</w:t>
      </w:r>
    </w:p>
    <w:p>
      <w:r>
        <w:t>（美）沃森（Watson，J.D.），（美）贝瑞（Berry，A.）著；陈雅云译 其他作品：https://www.jiaokey.com/tag/（美）沃森（Watson，J.D.），（美）贝瑞（Berry，A.）著；陈雅云译.html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关键词搜索：https://www.jiaokey.com/tag/DNA生命的秘密.html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