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七彩霓裳新光源  LED与现代生活</w:t>
      </w:r>
    </w:p>
    <w:p>
      <w:r>
        <w:rPr>
          <w:rFonts w:ascii="宋体" w:hAnsi="宋体" w:eastAsia="宋体"/>
          <w:sz w:val="24"/>
        </w:rPr>
        <w:t>余德友，王雪梅，麦静惠主编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七彩霓裳新光源  LED与现代生活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余德友，王雪梅，麦静惠主编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本书出售、求购地址：https://www.jiaokey.com/book/detail/12825794.html</w:t>
      </w:r>
    </w:p>
    <w:p>
      <w:r>
        <w:t>更多相关图书推荐：https://www.jiaokey.com</w:t>
      </w:r>
    </w:p>
    <w:p>
      <w:r>
        <w:t>余德友，王雪梅，麦静惠主编 其他作品：https://www.jiaokey.com/tag/余德友，王雪梅，麦静惠主编.html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关键词搜索：https://www.jiaokey.com/tag/七彩霓裳新光源  LED与现代生活.html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