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第10卷  白痴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第10卷  白痴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本书出售、求购地址：https://www.jiaokey.com/book/detail/12825786.html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第10卷  白痴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