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书名：帝国的回忆  《纽约时报》晚清观察记（1854-1911）  下</w:t>
      </w:r>
    </w:p>
    <w:p>
      <w:r>
        <w:t>作者：郑曦原编</w:t>
      </w:r>
    </w:p>
    <w:p>
      <w:r>
        <w:t>出版社：北京：当代中国出版社</w:t>
      </w:r>
    </w:p>
    <w:p>
      <w:r>
        <w:t>出版日期：2011.07</w:t>
      </w:r>
    </w:p>
    <w:p>
      <w:r>
        <w:t>总页数：453</w:t>
      </w:r>
    </w:p>
    <w:p>
      <w:r>
        <w:t>更多请访问教客网: www.jiaokey.com</w:t>
      </w:r>
    </w:p>
    <w:p>
      <w:r>
        <w:t>帝国的回忆  《纽约时报》晚清观察记（1854-1911）  下 评论地址：https://www.jiaokey.com/book/detail/12825777.html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