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第18卷  文论  下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第18卷  文论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本书出售、求购地址：https://www.jiaokey.com/book/detail/12825754.html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第18卷  文论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