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莫道未撩君心醉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莫道未撩君心醉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本书出售、求购地址：https://www.jiaokey.com/book/detail/12825743.html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关键词搜索：https://www.jiaokey.com/tag/莫道未撩君心醉.html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