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谁在你的回忆里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谁在你的回忆里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本书出售、求购地址：https://www.jiaokey.com/book/detail/12825731.html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关键词搜索：https://www.jiaokey.com/tag/谁在你的回忆里.html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