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猎人笔记  全译插图本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猎人笔记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本书出售、求购地址：https://www.jiaokey.com/book/detail/12825729.html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猎人笔记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