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第14卷  少年  下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第14卷  少年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本书出售、求购地址：https://www.jiaokey.com/book/detail/12825719.html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关键词搜索：https://www.jiaokey.com/tag/费·陀思妥耶夫斯基全集  第14卷  少年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