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第9卷  白痴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第9卷  白痴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本书出售、求购地址：https://www.jiaokey.com/book/detail/12825718.html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第9卷  白痴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