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第5卷  死屋手记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第5卷  死屋手记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本书出售、求购地址：https://www.jiaokey.com/book/detail/12825668.html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第5卷  死屋手记.html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