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偷盗艺术  苏富比和佳士得拍卖行丑闻</w:t>
      </w:r>
    </w:p>
    <w:p>
      <w:r>
        <w:rPr>
          <w:rFonts w:ascii="宋体" w:hAnsi="宋体" w:eastAsia="宋体"/>
          <w:sz w:val="24"/>
        </w:rPr>
        <w:t>（英）克里斯托弗·梅森著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偷盗艺术  苏富比和佳士得拍卖行丑闻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本书出售、求购地址：https://www.jiaokey.com/book/detail/12825652.html</w:t>
      </w:r>
    </w:p>
    <w:p>
      <w:r>
        <w:t>更多相关图书推荐：https://www.jiaokey.com</w:t>
      </w:r>
    </w:p>
    <w:p>
      <w:r>
        <w:t>（英）克里斯托弗·梅森著 其他作品：https://www.jiaokey.com/tag/（英）克里斯托弗·梅森著.html</w:t>
      </w:r>
    </w:p>
    <w:p>
      <w:r>
        <w:t>上海:上海文艺出版社,2011.08 出版图书：https://www.jiaokey.com/tag/上海:上海文艺出版社,2011.08.html</w:t>
      </w:r>
    </w:p>
    <w:p>
      <w:r>
        <w:t>关键词搜索：https://www.jiaokey.com/tag/传记文学-英国-现代.html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