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家庭珍藏经典畅销书系  福尔摩斯探案大全集  超值金版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家庭珍藏经典畅销书系  福尔摩斯探案大全集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本书出售、求购地址：https://www.jiaokey.com/book/detail/12825626.html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关键词搜索：https://www.jiaokey.com/tag/家庭珍藏经典畅销书系  福尔摩斯探案大全集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