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复活  全译插图本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复活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本书出售、求购地址：https://www.jiaokey.com/book/detail/12825620.html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武汉:长江文艺出版社,2011.06 出版图书：https://www.jiaokey.com/tag/武汉:长江文艺出版社,2011.06.html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