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韩乃寅文集  知青三部曲  第1部  天荒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韩乃寅文集  知青三部曲  第1部  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本书出售、求购地址：https://www.jiaokey.com/book/detail/12825607.html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关键词搜索：https://www.jiaokey.com/tag/韩乃寅文集  知青三部曲  第1部  天荒.html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