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书名：剧说</w:t>
      </w:r>
    </w:p>
    <w:p>
      <w:r>
        <w:t>作者：（清）焦循撰</w:t>
      </w:r>
    </w:p>
    <w:p>
      <w:r>
        <w:t>出版社：广文书局,1970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剧说 评论地址：https://www.jiaokey.com/book/detail/12825591.html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