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第5辑  第8册  王昌龄诗论研究  韩愈诗观及其诗</w:t>
      </w:r>
    </w:p>
    <w:p>
      <w:r>
        <w:rPr>
          <w:rFonts w:ascii="宋体" w:hAnsi="宋体" w:eastAsia="宋体"/>
          <w:sz w:val="24"/>
        </w:rPr>
        <w:t>陈必正，张慧莲著；龚鹏程主编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第5辑  第8册  王昌龄诗论研究  韩愈诗观及其诗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陈必正，张慧莲著；龚鹏程主编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本书出售、求购地址：https://www.jiaokey.com/book/detail/12825573.html</w:t>
      </w:r>
    </w:p>
    <w:p>
      <w:r>
        <w:t>更多相关图书推荐：https://www.jiaokey.com</w:t>
      </w:r>
    </w:p>
    <w:p>
      <w:r>
        <w:t>陈必正，张慧莲著；龚鹏程主编 其他作品：https://www.jiaokey.com/tag/陈必正，张慧莲著；龚鹏程主编.html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第5辑  第8册  王昌龄诗论研究  韩愈诗观及其诗.html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