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书名：西洋文学导读  上</w:t>
      </w:r>
    </w:p>
    <w:p>
      <w:r>
        <w:t>作者:西洋文学编辑委员会著；朱立民，颜元叔主编</w:t>
      </w:r>
    </w:p>
    <w:p>
      <w:r>
        <w:t>出版社:巨流图书公司</w:t>
      </w:r>
    </w:p>
    <w:p>
      <w:r>
        <w:t>出版日期：民国70年09月</w:t>
      </w:r>
    </w:p>
    <w:p>
      <w:r>
        <w:t>总页数：626</w:t>
      </w:r>
    </w:p>
    <w:p>
      <w:r>
        <w:t>更多请访问教客网:www.jiaokey.com</w:t>
      </w:r>
    </w:p>
    <w:p>
      <w:r>
        <w:t>西洋文学导读  上评论地址：https://www.jiaokey.com/book/detail/12825570.html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