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台湾现代诗自然美学  以杨牧、郑愁予、周梦蝶为中心</w:t>
      </w:r>
    </w:p>
    <w:p>
      <w:r>
        <w:rPr>
          <w:rFonts w:ascii="宋体" w:hAnsi="宋体" w:eastAsia="宋体"/>
          <w:sz w:val="24"/>
        </w:rPr>
        <w:t>罗任玲著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台湾现代诗自然美学  以杨牧、郑愁予、周梦蝶为中心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罗任玲著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本书出售、求购地址：https://www.jiaokey.com/book/detail/12825515.html</w:t>
      </w:r>
    </w:p>
    <w:p>
      <w:r>
        <w:t>更多相关图书推荐：https://www.jiaokey.com</w:t>
      </w:r>
    </w:p>
    <w:p>
      <w:r>
        <w:t>罗任玲著 其他作品：https://www.jiaokey.com/tag/罗任玲著.html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关键词搜索：https://www.jiaokey.com/tag/台湾现代诗自然美学  以杨牧、郑愁予、周梦蝶为中心.html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