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台湾新文学连动的展开  与日本文学的接点</w:t>
      </w:r>
    </w:p>
    <w:p>
      <w:r>
        <w:rPr>
          <w:rFonts w:ascii="宋体" w:hAnsi="宋体" w:eastAsia="宋体"/>
          <w:sz w:val="24"/>
        </w:rPr>
        <w:t>河原功著；莫素微译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台湾新文学连动的展开  与日本文学的接点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河原功著；莫素微译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本书出售、求购地址：https://www.jiaokey.com/book/detail/12825509.html</w:t>
      </w:r>
    </w:p>
    <w:p>
      <w:r>
        <w:t>更多相关图书推荐：https://www.jiaokey.com</w:t>
      </w:r>
    </w:p>
    <w:p>
      <w:r>
        <w:t>河原功著；莫素微译 其他作品：https://www.jiaokey.com/tag/河原功著；莫素微译.html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关键词搜索：https://www.jiaokey.com/tag/台湾新文学连动的展开  与日本文学的接点.html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