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书名：《近世文学国际学术研讨会论文集》之一  宋代文学之会通与流变</w:t>
      </w:r>
    </w:p>
    <w:p>
      <w:r>
        <w:t>作者：张高评主编</w:t>
      </w:r>
    </w:p>
    <w:p>
      <w:r>
        <w:t>出版社：台北：新文丰出版股份有限公司</w:t>
      </w:r>
    </w:p>
    <w:p>
      <w:r>
        <w:t>出版日期：2007</w:t>
      </w:r>
    </w:p>
    <w:p>
      <w:r>
        <w:t>总页数：461</w:t>
      </w:r>
    </w:p>
    <w:p>
      <w:r>
        <w:t>更多请访问教客网: www.jiaokey.com</w:t>
      </w:r>
    </w:p>
    <w:p>
      <w:r>
        <w:t>《近世文学国际学术研讨会论文集》之一  宋代文学之会通与流变 评论地址：https://www.jiaokey.com/book/detail/12825429.html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