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唐诗广角镜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唐诗广角镜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本书出售、求购地址：https://www.jiaokey.com/book/detail/12825418.html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关键词搜索：https://www.jiaokey.com/tag/唐诗广角镜.html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