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书名：谈小说妖</w:t>
      </w:r>
    </w:p>
    <w:p>
      <w:r>
        <w:t>作者：叶庆炳著</w:t>
      </w:r>
    </w:p>
    <w:p>
      <w:r>
        <w:t>出版社：洪范书店有限公司,民国69年02月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谈小说妖 评论地址：https://www.jiaokey.com/book/detail/12825405.html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