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郁达夫选集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郁达夫选集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本书出售、求购地址：https://www.jiaokey.com/book/detail/12825362.html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关键词搜索：https://www.jiaokey.com/tag/郁达夫选集.html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