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青帮大亨  黄金荣，杜月笙，张啸林外传</w:t>
      </w:r>
    </w:p>
    <w:p>
      <w:r>
        <w:rPr>
          <w:rFonts w:ascii="宋体" w:hAnsi="宋体" w:eastAsia="宋体"/>
          <w:sz w:val="24"/>
        </w:rPr>
        <w:t>傅湘源著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青帮大亨  黄金荣，杜月笙，张啸林外传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中原出版社,1987.07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本书出售、求购地址：https://www.jiaokey.com/book/detail/12825330.html</w:t>
      </w:r>
    </w:p>
    <w:p>
      <w:r>
        <w:t>更多相关图书推荐：https://www.jiaokey.com</w:t>
      </w:r>
    </w:p>
    <w:p>
      <w:r>
        <w:t>傅湘源著 其他作品：https://www.jiaokey.com/tag/傅湘源著.html</w:t>
      </w:r>
    </w:p>
    <w:p>
      <w:r>
        <w:t>中原出版社,1987.07 出版图书：https://www.jiaokey.com/tag/中原出版社,1987.07.html</w:t>
      </w:r>
    </w:p>
    <w:p>
      <w:r>
        <w:t>关键词搜索：https://www.jiaokey.com/tag/青帮大亨  黄金荣，杜月笙，张啸林外传.html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