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2006台湾文学奖  长篇小说推荐奖  从莲花巷到四季路</w:t>
      </w:r>
    </w:p>
    <w:p>
      <w:r>
        <w:rPr>
          <w:rFonts w:ascii="宋体" w:hAnsi="宋体" w:eastAsia="宋体"/>
          <w:sz w:val="24"/>
        </w:rPr>
        <w:t>吴婷婷著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2006台湾文学奖  长篇小说推荐奖  从莲花巷到四季路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本书出售、求购地址：https://www.jiaokey.com/book/detail/12825326.html</w:t>
      </w:r>
    </w:p>
    <w:p>
      <w:r>
        <w:t>更多相关图书推荐：https://www.jiaokey.com</w:t>
      </w:r>
    </w:p>
    <w:p>
      <w:r>
        <w:t>吴婷婷著 其他作品：https://www.jiaokey.com/tag/吴婷婷著.html</w:t>
      </w:r>
    </w:p>
    <w:p>
      <w:r>
        <w:t>国家台湾文学馆筹备处 出版图书：https://www.jiaokey.com/tag/国家台湾文学馆筹备处.html</w:t>
      </w:r>
    </w:p>
    <w:p>
      <w:r>
        <w:t>关键词搜索：https://www.jiaokey.com/tag/2006台湾文学奖  长篇小说推荐奖  从莲花巷到四季路.html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