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高阳的作品  慈禧全传之二  玉座珠帘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高阳的作品  慈禧全传之二  玉座珠帘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本书出售、求购地址：https://www.jiaokey.com/book/detail/12825270.html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关键词搜索：https://www.jiaokey.com/tag/高阳的作品  慈禧全传之二  玉座珠帘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