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行过洛津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行过洛津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本书出售、求购地址：https://www.jiaokey.com/book/detail/12825255.html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关键词搜索：https://www.jiaokey.com/tag/行过洛津.html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