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流浪王妃</w:t>
      </w:r>
    </w:p>
    <w:p>
      <w:r>
        <w:rPr>
          <w:rFonts w:ascii="宋体" w:hAnsi="宋体" w:eastAsia="宋体"/>
          <w:sz w:val="24"/>
        </w:rPr>
        <w:t>爱新觉罗·&lt;font color=Red&gt;浩&lt;/font&gt;著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9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9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爱新觉罗·&lt;font color=Red&gt;浩&lt;/font&gt;著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本书出售、求购地址：https://www.jiaokey.com/book/detail/12825241.html</w:t>
      </w:r>
    </w:p>
    <w:p>
      <w:r>
        <w:t>更多相关图书推荐：https://www.jiaokey.com</w:t>
      </w:r>
    </w:p>
    <w:p>
      <w:r>
        <w:t>爱新觉罗·&lt;font color=Red&gt;浩&lt;/font&gt;著 其他作品：https://www.jiaokey.com/tag/爱新觉罗·&lt;font color=Red&gt;浩&lt;/font&gt;著.html</w:t>
      </w:r>
    </w:p>
    <w:p>
      <w:r>
        <w:t>南粤出版社,1986.07 出版图书：https://www.jiaokey.com/tag/南粤出版社,1986.07.html</w:t>
      </w:r>
    </w:p>
    <w:p>
      <w:r>
        <w:t>关键词搜索：https://www.jiaokey.com/tag/流浪王妃.html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