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唢呐烟尘  这是一个母亲及一个时代的血泪传奇  下</w:t>
      </w:r>
    </w:p>
    <w:p>
      <w:r>
        <w:rPr>
          <w:rFonts w:ascii="宋体" w:hAnsi="宋体" w:eastAsia="宋体"/>
          <w:sz w:val="24"/>
        </w:rPr>
        <w:t>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唢呐烟尘  这是一个母亲及一个时代的血泪传奇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本书出售、求购地址：https://www.jiaokey.com/book/detail/12825232.html</w:t>
      </w:r>
    </w:p>
    <w:p>
      <w:r>
        <w:t>更多相关图书推荐：https://www.jiaokey.com</w:t>
      </w:r>
    </w:p>
    <w:p>
      <w:r>
        <w:t>沈宁著 其他作品：https://www.jiaokey.com/tag/沈宁著.html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关键词搜索：https://www.jiaokey.com/tag/唢呐烟尘  这是一个母亲及一个时代的血泪传奇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