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  自我与认同  从文本考察到课程探究</w:t>
      </w:r>
    </w:p>
    <w:p>
      <w:r>
        <w:rPr>
          <w:rFonts w:ascii="宋体" w:hAnsi="宋体" w:eastAsia="宋体"/>
          <w:sz w:val="24"/>
        </w:rPr>
        <w:t>胡绍嘉著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  自我与认同  从文本考察到课程探究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本书出售、求购地址：https://www.jiaokey.com/book/detail/12825216.html</w:t>
      </w:r>
    </w:p>
    <w:p>
      <w:r>
        <w:t>更多相关图书推荐：https://www.jiaokey.com</w:t>
      </w:r>
    </w:p>
    <w:p>
      <w:r>
        <w:t>胡绍嘉著 其他作品：https://www.jiaokey.com/tag/胡绍嘉著.html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关键词搜索：https://www.jiaokey.com/tag/叙事  自我与认同  从文本考察到课程探究.html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