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中国汽车工业现状与展望</w:t>
      </w:r>
    </w:p>
    <w:p>
      <w:r>
        <w:rPr>
          <w:rFonts w:ascii="宋体" w:hAnsi="宋体" w:eastAsia="宋体"/>
          <w:sz w:val="24"/>
        </w:rPr>
        <w:t>日本社团法人日本株式会社著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中国汽车工业现状与展望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日本社团法人日本株式会社著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中国汽车工业协会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本书出售、求购地址：https://www.jiaokey.com/book/detail/12825143.html</w:t>
      </w:r>
    </w:p>
    <w:p>
      <w:r>
        <w:t>更多相关图书推荐：https://www.jiaokey.com</w:t>
      </w:r>
    </w:p>
    <w:p>
      <w:r>
        <w:t>日本社团法人日本株式会社著 其他作品：https://www.jiaokey.com/tag/日本社团法人日本株式会社著.html</w:t>
      </w:r>
    </w:p>
    <w:p>
      <w:r>
        <w:t>中国汽车工业协会 出版图书：https://www.jiaokey.com/tag/中国汽车工业协会.html</w:t>
      </w:r>
    </w:p>
    <w:p>
      <w:r>
        <w:t>关键词搜索：https://www.jiaokey.com/tag/中国汽车工业现状与展望.html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