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民族区域自治政策在西藏的成功实践</w:t>
      </w:r>
    </w:p>
    <w:p>
      <w:r>
        <w:rPr>
          <w:rFonts w:ascii="宋体" w:hAnsi="宋体" w:eastAsia="宋体"/>
          <w:sz w:val="24"/>
        </w:rPr>
        <w:t>降边嘉措著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民族区域自治政策在西藏的成功实践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降边嘉措著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本书出售、求购地址：https://www.jiaokey.com/book/detail/12825103.html</w:t>
      </w:r>
    </w:p>
    <w:p>
      <w:r>
        <w:t>更多相关图书推荐：https://www.jiaokey.com</w:t>
      </w:r>
    </w:p>
    <w:p>
      <w:r>
        <w:t>降边嘉措著 其他作品：https://www.jiaokey.com/tag/降边嘉措著.html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关键词搜索：https://www.jiaokey.com/tag/民族区域自治政策在西藏的成功实践.html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