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谋杀似水年华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谋杀似水年华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本书出售、求购地址：https://www.jiaokey.com/book/detail/12825091.html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关键词搜索：https://www.jiaokey.com/tag/谋杀似水年华.html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