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鲁迅文学奖获奖者丛书  哺乳期的女人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鲁迅文学奖获奖者丛书  哺乳期的女人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本书出售、求购地址：https://www.jiaokey.com/book/detail/12825089.html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关键词搜索：https://www.jiaokey.com/tag/鲁迅文学奖获奖者丛书  哺乳期的女人.html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