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鲁迅文学奖获奖者丛书  两种生活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鲁迅文学奖获奖者丛书  两种生活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本书出售、求购地址：https://www.jiaokey.com/book/detail/12825087.html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关键词搜索：https://www.jiaokey.com/tag/鲁迅文学奖获奖者丛书  两种生活.html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