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从孔夫子到孙中山  中华文化的传承与弘扬</w:t>
      </w:r>
    </w:p>
    <w:p>
      <w:r>
        <w:rPr>
          <w:rFonts w:ascii="宋体" w:hAnsi="宋体" w:eastAsia="宋体"/>
          <w:sz w:val="24"/>
        </w:rPr>
        <w:t>中国人民大学孔子学院，孙中山基金会，中国孔子学院编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从孔夫子到孙中山  中华文化的传承与弘扬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中国人民大学孔子学院，孙中山基金会，中国孔子学院编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本书出售、求购地址：https://www.jiaokey.com/book/detail/12825082.html</w:t>
      </w:r>
    </w:p>
    <w:p>
      <w:r>
        <w:t>更多相关图书推荐：https://www.jiaokey.com</w:t>
      </w:r>
    </w:p>
    <w:p>
      <w:r>
        <w:t>中国人民大学孔子学院，孙中山基金会，中国孔子学院编 其他作品：https://www.jiaokey.com/tag/中国人民大学孔子学院，孙中山基金会，中国孔子学院编.html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关键词搜索：https://www.jiaokey.com/tag/从孔夫子到孙中山  中华文化的传承与弘扬.html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