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中国特色社会主义理论体系形成与发展大事记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中国特色社会主义理论体系形成与发展大事记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本书出售、求购地址：https://www.jiaokey.com/book/detail/12825076.html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关键词搜索：https://www.jiaokey.com/tag/中国特色社会主义理论体系形成与发展大事记.html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