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文化的帝国  20世纪全球“美国化”研究  上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文化的帝国  20世纪全球“美国化”研究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本书出售、求购地址：https://www.jiaokey.com/book/detail/12825071.html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关键词搜索：https://www.jiaokey.com/tag/文化的帝国  20世纪全球“美国化”研究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