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书名：思想的历程：马克思主义在中国的百年传播</w:t>
      </w:r>
    </w:p>
    <w:p>
      <w:r>
        <w:t>作者：《思想的历程》创作组编</w:t>
      </w:r>
    </w:p>
    <w:p>
      <w:r>
        <w:t>出版社：北京：中央编译出版社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思想的历程：马克思主义在中国的百年传播 评论地址：https://www.jiaokey.com/book/detail/12825063.html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