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书名：乔布斯传  神一样的传奇</w:t>
      </w:r>
    </w:p>
    <w:p>
      <w:r>
        <w:t>作者：王咏刚，周虹著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总页数：307</w:t>
      </w:r>
    </w:p>
    <w:p>
      <w:r>
        <w:t>更多请访问教客网: www.jiaokey.com</w:t>
      </w:r>
    </w:p>
    <w:p>
      <w:r>
        <w:t>乔布斯传  神一样的传奇 评论地址：https://www.jiaokey.com/book/detail/12825033.html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