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其实你蒙蔽世人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其实你蒙蔽世人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本书出售、求购地址：https://www.jiaokey.com/book/detail/12825025.html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关键词搜索：https://www.jiaokey.com/tag/其实你蒙蔽世人.html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