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书名：宇宙，捕捉太空缥缈的神奇</w:t>
      </w:r>
    </w:p>
    <w:p>
      <w:r>
        <w:t>作者：曹文轩主编</w:t>
      </w:r>
    </w:p>
    <w:p>
      <w:r>
        <w:t>出版社：郑州：文心出版社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宇宙，捕捉太空缥缈的神奇 评论地址：https://www.jiaokey.com/book/detail/12824942.html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