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普京VS尤科斯  俄罗斯的石油战争</w:t>
      </w:r>
    </w:p>
    <w:p>
      <w:r>
        <w:rPr>
          <w:rFonts w:ascii="宋体" w:hAnsi="宋体" w:eastAsia="宋体"/>
          <w:sz w:val="24"/>
        </w:rPr>
        <w:t>（英）西克史密斯著；周亚莉，董晓华译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普京VS尤科斯  俄罗斯的石油战争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（英）西克史密斯著；周亚莉，董晓华译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本书出售、求购地址：https://www.jiaokey.com/book/detail/12824930.html</w:t>
      </w:r>
    </w:p>
    <w:p>
      <w:r>
        <w:t>更多相关图书推荐：https://www.jiaokey.com</w:t>
      </w:r>
    </w:p>
    <w:p>
      <w:r>
        <w:t>（英）西克史密斯著；周亚莉，董晓华译 其他作品：https://www.jiaokey.com/tag/（英）西克史密斯著；周亚莉，董晓华译.html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关键词搜索：https://www.jiaokey.com/tag/普京VS尤科斯  俄罗斯的石油战争.html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